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889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4966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32rplc-1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Style w:val="cat-UserDefinedgrp-31rplc-1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 –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</w:t>
      </w:r>
      <w:r>
        <w:rPr>
          <w:rStyle w:val="cat-UserDefinedgrp-32rplc-2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>
        <w:rPr>
          <w:rStyle w:val="cat-UserDefinedgrp-33rplc-2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34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/расписка/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заявлений о рассмотрении дела в его отсутствие не предоставил.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Style w:val="cat-UserDefinedgrp-35rplc-3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3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3rplc-3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3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6rplc-4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0.00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4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8892520122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889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741954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2rplc-15">
    <w:name w:val="cat-UserDefined grp-32 rplc-15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customStyle="1" w:styleId="cat-UserDefinedgrp-32rplc-23">
    <w:name w:val="cat-UserDefined grp-32 rplc-23"/>
    <w:basedOn w:val="DefaultParagraphFont"/>
  </w:style>
  <w:style w:type="character" w:customStyle="1" w:styleId="cat-UserDefinedgrp-33rplc-25">
    <w:name w:val="cat-UserDefined grp-33 rplc-25"/>
    <w:basedOn w:val="DefaultParagraphFont"/>
  </w:style>
  <w:style w:type="character" w:customStyle="1" w:styleId="cat-UserDefinedgrp-34rplc-27">
    <w:name w:val="cat-UserDefined grp-34 rplc-27"/>
    <w:basedOn w:val="DefaultParagraphFont"/>
  </w:style>
  <w:style w:type="character" w:customStyle="1" w:styleId="cat-UserDefinedgrp-34rplc-29">
    <w:name w:val="cat-UserDefined grp-34 rplc-29"/>
    <w:basedOn w:val="DefaultParagraphFont"/>
  </w:style>
  <w:style w:type="character" w:customStyle="1" w:styleId="cat-UserDefinedgrp-35rplc-32">
    <w:name w:val="cat-UserDefined grp-35 rplc-32"/>
    <w:basedOn w:val="DefaultParagraphFont"/>
  </w:style>
  <w:style w:type="character" w:customStyle="1" w:styleId="cat-UserDefinedgrp-35rplc-34">
    <w:name w:val="cat-UserDefined grp-35 rplc-34"/>
    <w:basedOn w:val="DefaultParagraphFont"/>
  </w:style>
  <w:style w:type="character" w:customStyle="1" w:styleId="cat-UserDefinedgrp-33rplc-35">
    <w:name w:val="cat-UserDefined grp-33 rplc-35"/>
    <w:basedOn w:val="DefaultParagraphFont"/>
  </w:style>
  <w:style w:type="character" w:customStyle="1" w:styleId="cat-UserDefinedgrp-35rplc-39">
    <w:name w:val="cat-UserDefined grp-35 rplc-39"/>
    <w:basedOn w:val="DefaultParagraphFont"/>
  </w:style>
  <w:style w:type="character" w:customStyle="1" w:styleId="cat-UserDefinedgrp-36rplc-42">
    <w:name w:val="cat-UserDefined grp-36 rplc-42"/>
    <w:basedOn w:val="DefaultParagraphFont"/>
  </w:style>
  <w:style w:type="character" w:customStyle="1" w:styleId="cat-UserDefinedgrp-37rplc-44">
    <w:name w:val="cat-UserDefined grp-37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822FB-7AA9-4371-97B7-4A3095B93DB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